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岑襄动公  毓英  遗集  首卷、卷1至卷5</w:t>
      </w:r>
    </w:p>
    <w:p>
      <w:r>
        <w:rPr>
          <w:rFonts w:ascii="宋体" w:hAnsi="宋体" w:eastAsia="宋体"/>
          <w:sz w:val="24"/>
        </w:rPr>
        <w:t>沈云龙主编；岑春蓂刻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岑襄动公  毓英  遗集  首卷、卷1至卷5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沈云龙主编；岑春蓂刻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本书出售、求购地址：https://www.jiaokey.com/book/detail/11037799.html</w:t>
      </w:r>
    </w:p>
    <w:p>
      <w:r>
        <w:t>更多相关图书推荐：https://www.jiaokey.com</w:t>
      </w:r>
    </w:p>
    <w:p>
      <w:r>
        <w:t>沈云龙主编；岑春蓂刻 其他作品：https://www.jiaokey.com/tag/沈云龙主编；岑春蓂刻.html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关键词搜索：https://www.jiaokey.com/tag/岑襄动公  毓英  遗集  首卷、卷1至卷5.html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