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蕲水汤先生  化龙  遗念录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蕲水汤先生  化龙  遗念录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本书出售、求购地址：https://www.jiaokey.com/book/detail/11037769.html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关键词搜索：https://www.jiaokey.com/tag/蕲水汤先生  化龙  遗念录.html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