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书名：张世膺烈士遗墨</w:t>
      </w:r>
    </w:p>
    <w:p>
      <w:r>
        <w:t>作者：沈云龙主编；陈和铣藏</w:t>
      </w:r>
    </w:p>
    <w:p>
      <w:r>
        <w:t>出版社：台湾：文海出版社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张世膺烈士遗墨 评论地址：https://www.jiaokey.com/book/detail/11037763.html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