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书名：船用内燃机详解</w:t>
      </w:r>
    </w:p>
    <w:p>
      <w:r>
        <w:t>作者：金龙灵主编；任道明编著</w:t>
      </w:r>
    </w:p>
    <w:p>
      <w:r>
        <w:t>出版社：中央图书出版社</w:t>
      </w:r>
    </w:p>
    <w:p>
      <w:r>
        <w:t>出版日期：1977.03</w:t>
      </w:r>
    </w:p>
    <w:p>
      <w:r>
        <w:t>总页数：138</w:t>
      </w:r>
    </w:p>
    <w:p>
      <w:r>
        <w:t>更多请访问教客网: www.jiaokey.com</w:t>
      </w:r>
    </w:p>
    <w:p>
      <w:r>
        <w:t>船用内燃机详解 评论地址：https://www.jiaokey.com/book/detail/11037705.html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