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书名：自动化船机器舣装</w:t>
      </w:r>
    </w:p>
    <w:p>
      <w:r>
        <w:t>作者：日本造船学会原编；铙钦，寇立人译</w:t>
      </w:r>
    </w:p>
    <w:p>
      <w:r>
        <w:t>出版社：台湾：复汉出版社</w:t>
      </w:r>
    </w:p>
    <w:p>
      <w:r>
        <w:t>出版日期：1979.07</w:t>
      </w:r>
    </w:p>
    <w:p>
      <w:r>
        <w:t>总页数：351</w:t>
      </w:r>
    </w:p>
    <w:p>
      <w:r>
        <w:t>更多请访问教客网: www.jiaokey.com</w:t>
      </w:r>
    </w:p>
    <w:p>
      <w:r>
        <w:t>自动化船机器舣装 评论地址：https://www.jiaokey.com/book/detail/11037702.html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