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书名：飞机结构学</w:t>
      </w:r>
    </w:p>
    <w:p>
      <w:r>
        <w:t>作者：李英民译著</w:t>
      </w:r>
    </w:p>
    <w:p>
      <w:r>
        <w:t>出版社：台湾：复汉出版社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飞机结构学 评论地址：https://www.jiaokey.com/book/detail/11037698.html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