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书名：汽车修护技术  2  底盘部份</w:t>
      </w:r>
    </w:p>
    <w:p>
      <w:r>
        <w:t>作者：林振江编著</w:t>
      </w:r>
    </w:p>
    <w:p>
      <w:r>
        <w:t>出版社：全华科技图书股份有限公司,1984.05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汽车修护技术  2  底盘部份 评论地址：https://www.jiaokey.com/book/detail/11037668.html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