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图解道路型式与都市景观</w:t>
      </w:r>
    </w:p>
    <w:p>
      <w:r>
        <w:rPr>
          <w:rFonts w:ascii="宋体" w:hAnsi="宋体" w:eastAsia="宋体"/>
          <w:sz w:val="24"/>
        </w:rPr>
        <w:t>（英）Jim McCluskey著；欧阳志敏等译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图解道路型式与都市景观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（英）Jim McCluskey著；欧阳志敏等译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本书出售、求购地址：https://www.jiaokey.com/book/detail/11037632.html</w:t>
      </w:r>
    </w:p>
    <w:p>
      <w:r>
        <w:t>更多相关图书推荐：https://www.jiaokey.com</w:t>
      </w:r>
    </w:p>
    <w:p>
      <w:r>
        <w:t>（英）Jim McCluskey著；欧阳志敏等译 其他作品：https://www.jiaokey.com/tag/（英）Jim McCluskey著；欧阳志敏等译.html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关键词搜索：https://www.jiaokey.com/tag/图解道路型式与都市景观.html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