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书名：两代同堂的住宅设计  畸零地的住宅设计</w:t>
      </w:r>
    </w:p>
    <w:p>
      <w:r>
        <w:t>作者：黄头生译</w:t>
      </w:r>
    </w:p>
    <w:p>
      <w:r>
        <w:t>出版社：正言出版社,1975.10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两代同堂的住宅设计  畸零地的住宅设计 评论地址：https://www.jiaokey.com/book/detail/11037609.html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