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旅馆规划与设计  从投资兴建到更新维护</w:t>
      </w:r>
    </w:p>
    <w:p>
      <w:r>
        <w:rPr>
          <w:rFonts w:ascii="宋体" w:hAnsi="宋体" w:eastAsia="宋体"/>
          <w:sz w:val="24"/>
        </w:rPr>
        <w:t>罗惠斌编著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旅馆规划与设计  从投资兴建到更新维护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罗惠斌编著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扬智文化事业股份有限公司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本书出售、求购地址：https://www.jiaokey.com/book/detail/11037608.html</w:t>
      </w:r>
    </w:p>
    <w:p>
      <w:r>
        <w:t>更多相关图书推荐：https://www.jiaokey.com</w:t>
      </w:r>
    </w:p>
    <w:p>
      <w:r>
        <w:t>罗惠斌编著 其他作品：https://www.jiaokey.com/tag/罗惠斌编著.html</w:t>
      </w:r>
    </w:p>
    <w:p>
      <w:r>
        <w:t>扬智文化事业股份有限公司 出版图书：https://www.jiaokey.com/tag/扬智文化事业股份有限公司.html</w:t>
      </w:r>
    </w:p>
    <w:p>
      <w:r>
        <w:t>关键词搜索：https://www.jiaokey.com/tag/旅馆规划与设计  从投资兴建到更新维护.html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