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书名：起居室壁炉客厅新设计  起居室及壁炉的设计</w:t>
      </w:r>
    </w:p>
    <w:p>
      <w:r>
        <w:t>作者：黄头生译</w:t>
      </w:r>
    </w:p>
    <w:p>
      <w:r>
        <w:t>出版社：正言出版社,1975.10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起居室壁炉客厅新设计  起居室及壁炉的设计 评论地址：https://www.jiaokey.com/book/detail/11037486.html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