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书名：住宅的凉台和车库设计  用水最多的厨厕浴洗间设计</w:t>
      </w:r>
    </w:p>
    <w:p>
      <w:r>
        <w:t>作者：黄头生译</w:t>
      </w:r>
    </w:p>
    <w:p>
      <w:r>
        <w:t>出版社：正言出版社,1974.03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住宅的凉台和车库设计  用水最多的厨厕浴洗间设计 评论地址：https://www.jiaokey.com/book/detail/11037484.html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