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书名：耐震梁柱式预铸混凝土</w:t>
      </w:r>
    </w:p>
    <w:p>
      <w:r>
        <w:t>作者：卢祖康编著</w:t>
      </w:r>
    </w:p>
    <w:p>
      <w:r>
        <w:t>出版社：科技图书股份有限公司</w:t>
      </w:r>
    </w:p>
    <w:p>
      <w:r>
        <w:t>出版日期：1977.09</w:t>
      </w:r>
    </w:p>
    <w:p>
      <w:r>
        <w:t>总页数：207</w:t>
      </w:r>
    </w:p>
    <w:p>
      <w:r>
        <w:t>更多请访问教客网: www.jiaokey.com</w:t>
      </w:r>
    </w:p>
    <w:p>
      <w:r>
        <w:t>耐震梁柱式预铸混凝土 评论地址：https://www.jiaokey.com/book/detail/11037476.html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