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书名：钢筋混凝土建筑入门：设计的基础以及细部</w:t>
      </w:r>
    </w:p>
    <w:p>
      <w:r>
        <w:t>作者：岗田胜行，早川正著</w:t>
      </w:r>
    </w:p>
    <w:p>
      <w:r>
        <w:t>出版社：詹氏书局</w:t>
      </w:r>
    </w:p>
    <w:p>
      <w:r>
        <w:t>出版日期：1988.03</w:t>
      </w:r>
    </w:p>
    <w:p>
      <w:r>
        <w:t>总页数：184</w:t>
      </w:r>
    </w:p>
    <w:p>
      <w:r>
        <w:t>更多请访问教客网: www.jiaokey.com</w:t>
      </w:r>
    </w:p>
    <w:p>
      <w:r>
        <w:t>钢筋混凝土建筑入门：设计的基础以及细部 评论地址：https://www.jiaokey.com/book/detail/11037446.html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