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建筑增建设计</w:t>
      </w:r>
    </w:p>
    <w:p>
      <w:r>
        <w:rPr>
          <w:rFonts w:ascii="宋体" w:hAnsi="宋体" w:eastAsia="宋体"/>
          <w:sz w:val="24"/>
        </w:rPr>
        <w:t>David R.Dibner，Amy Dibner-Dunlap著；徐明福 吴玉成译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建筑增建设计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R.Dibner，Amy Dibner-Dunlap著；徐明福 吴玉成译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胡氏图书出版社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本书出售、求购地址：https://www.jiaokey.com/book/detail/11037425.html</w:t>
      </w:r>
    </w:p>
    <w:p>
      <w:r>
        <w:t>更多相关图书推荐：https://www.jiaokey.com</w:t>
      </w:r>
    </w:p>
    <w:p>
      <w:r>
        <w:t>David R.Dibner，Amy Dibner-Dunlap著；徐明福 吴玉成译 其他作品：https://www.jiaokey.com/tag/David R.Dibner，Amy Dibner-Dunlap著；徐明福 吴玉成译.html</w:t>
      </w:r>
    </w:p>
    <w:p>
      <w:r>
        <w:t>胡氏图书出版社 出版图书：https://www.jiaokey.com/tag/胡氏图书出版社.html</w:t>
      </w:r>
    </w:p>
    <w:p>
      <w:r>
        <w:t>关键词搜索：https://www.jiaokey.com/tag/建筑增建设计.html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