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智慧型玻璃立面  材料·实践·设计  中英文本</w:t>
      </w:r>
    </w:p>
    <w:p>
      <w:r>
        <w:rPr>
          <w:rFonts w:ascii="宋体" w:hAnsi="宋体" w:eastAsia="宋体"/>
          <w:sz w:val="24"/>
        </w:rPr>
        <w:t>（瑞士）Andrea Compagno著；施植明译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智慧型玻璃立面  材料·实践·设计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（瑞士）Andrea Compagno著；施植明译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本书出售、求购地址：https://www.jiaokey.com/book/detail/11037417.html</w:t>
      </w:r>
    </w:p>
    <w:p>
      <w:r>
        <w:t>更多相关图书推荐：https://www.jiaokey.com</w:t>
      </w:r>
    </w:p>
    <w:p>
      <w:r>
        <w:t>（瑞士）Andrea Compagno著；施植明译 其他作品：https://www.jiaokey.com/tag/（瑞士）Andrea Compagno著；施植明译.html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关键词搜索：https://www.jiaokey.com/tag/智慧型玻璃立面  材料·实践·设计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