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观光旅馆设计  国际顶尖设计大全</w:t>
      </w:r>
    </w:p>
    <w:p>
      <w:r>
        <w:rPr>
          <w:rFonts w:ascii="宋体" w:hAnsi="宋体" w:eastAsia="宋体"/>
          <w:sz w:val="24"/>
        </w:rPr>
        <w:t>Rockport Publishers lnc.著；新形象出版公司编辑部译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观光旅馆设计  国际顶尖设计大全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Rockport Publishers lnc.著；新形象出版公司编辑部译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新形象出版事业有限公司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本书出售、求购地址：https://www.jiaokey.com/book/detail/11037398.html</w:t>
      </w:r>
    </w:p>
    <w:p>
      <w:r>
        <w:t>更多相关图书推荐：https://www.jiaokey.com</w:t>
      </w:r>
    </w:p>
    <w:p>
      <w:r>
        <w:t>Rockport Publishers lnc.著；新形象出版公司编辑部译 其他作品：https://www.jiaokey.com/tag/Rockport Publishers lnc.著；新形象出版公司编辑部译.html</w:t>
      </w:r>
    </w:p>
    <w:p>
      <w:r>
        <w:t>新形象出版事业有限公司 出版图书：https://www.jiaokey.com/tag/新形象出版事业有限公司.html</w:t>
      </w:r>
    </w:p>
    <w:p>
      <w:r>
        <w:t>关键词搜索：https://www.jiaokey.com/tag/观光旅馆设计  国际顶尖设计大全.html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