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中国古典式样新建筑：二十世纪中国新建筑官制化的历史研究</w:t>
      </w:r>
    </w:p>
    <w:p>
      <w:r>
        <w:rPr>
          <w:rFonts w:ascii="宋体" w:hAnsi="宋体" w:eastAsia="宋体"/>
          <w:sz w:val="24"/>
        </w:rPr>
        <w:t>传朝卿著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中国古典式样新建筑：二十世纪中国新建筑官制化的历史研究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传朝卿著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本书出售、求购地址：https://www.jiaokey.com/book/detail/11037391.html</w:t>
      </w:r>
    </w:p>
    <w:p>
      <w:r>
        <w:t>更多相关图书推荐：https://www.jiaokey.com</w:t>
      </w:r>
    </w:p>
    <w:p>
      <w:r>
        <w:t>传朝卿著 其他作品：https://www.jiaokey.com/tag/传朝卿著.html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关键词搜索：https://www.jiaokey.com/tag/中国古典式样新建筑：二十世纪中国新建筑官制化的历史研究.html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