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公共住宅之社会历史</w:t>
      </w:r>
    </w:p>
    <w:p>
      <w:r>
        <w:rPr>
          <w:rFonts w:ascii="宋体" w:hAnsi="宋体" w:eastAsia="宋体"/>
          <w:sz w:val="24"/>
        </w:rPr>
        <w:t>包哲（Norbert Polzer）著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公共住宅之社会历史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包哲（Norbert Polzer）著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本书出售、求购地址：https://www.jiaokey.com/book/detail/11037371.html</w:t>
      </w:r>
    </w:p>
    <w:p>
      <w:r>
        <w:t>更多相关图书推荐：https://www.jiaokey.com</w:t>
      </w:r>
    </w:p>
    <w:p>
      <w:r>
        <w:t>包哲（Norbert Polzer）著 其他作品：https://www.jiaokey.com/tag/包哲（Norbert Polzer）著.html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关键词搜索：https://www.jiaokey.com/tag/公共住宅之社会历史.html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