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中国饮食文化论文专集  2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中国饮食文化论文专集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本书出售、求购地址：https://www.jiaokey.com/book/detail/11037363.html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关键词搜索：https://www.jiaokey.com/tag/中国饮食文化论文专集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