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中餐烹调  上  中餐厨师入门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中餐烹调  上  中餐厨师入门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本书出售、求购地址：https://www.jiaokey.com/book/detail/11037356.html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关键词搜索：https://www.jiaokey.com/tag/中餐烹调  上  中餐厨师入门.html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