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书名：树脂嵌花法</w:t>
      </w:r>
    </w:p>
    <w:p>
      <w:r>
        <w:t>作者：吴家驹译</w:t>
      </w:r>
    </w:p>
    <w:p>
      <w:r>
        <w:t>出版社：徐氏基金会,1980.04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树脂嵌花法 评论地址：https://www.jiaokey.com/book/detail/11037324.html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