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书名：最新蒸馏理论计算</w:t>
      </w:r>
    </w:p>
    <w:p>
      <w:r>
        <w:t>作者：河东准等著；张明基译著</w:t>
      </w:r>
    </w:p>
    <w:p>
      <w:r>
        <w:t>出版社：台湾：复汉出版社</w:t>
      </w:r>
    </w:p>
    <w:p>
      <w:r>
        <w:t>出版日期：1983.10</w:t>
      </w:r>
    </w:p>
    <w:p>
      <w:r>
        <w:t>总页数：530</w:t>
      </w:r>
    </w:p>
    <w:p>
      <w:r>
        <w:t>更多请访问教客网: www.jiaokey.com</w:t>
      </w:r>
    </w:p>
    <w:p>
      <w:r>
        <w:t>最新蒸馏理论计算 评论地址：https://www.jiaokey.com/book/detail/11037309.html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