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塑胶材料润滑性质</w:t>
      </w:r>
    </w:p>
    <w:p>
      <w:r>
        <w:rPr>
          <w:rFonts w:ascii="宋体" w:hAnsi="宋体" w:eastAsia="宋体"/>
          <w:sz w:val="24"/>
        </w:rPr>
        <w:t>陈世春，刘守一编著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塑胶材料润滑性质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陈世春，刘守一编著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本书出售、求购地址：https://www.jiaokey.com/book/detail/11037290.html</w:t>
      </w:r>
    </w:p>
    <w:p>
      <w:r>
        <w:t>更多相关图书推荐：https://www.jiaokey.com</w:t>
      </w:r>
    </w:p>
    <w:p>
      <w:r>
        <w:t>陈世春，刘守一编著 其他作品：https://www.jiaokey.com/tag/陈世春，刘守一编著.html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关键词搜索：https://www.jiaokey.com/tag/塑胶材料润滑性质.html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