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最新实用塑胶成形加工</w:t>
      </w:r>
    </w:p>
    <w:p>
      <w:r>
        <w:rPr>
          <w:rFonts w:ascii="宋体" w:hAnsi="宋体" w:eastAsia="宋体"/>
          <w:sz w:val="24"/>
        </w:rPr>
        <w:t>广惠章利，本吉正信著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最新实用塑胶成形加工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广惠章利，本吉正信著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本书出售、求购地址：https://www.jiaokey.com/book/detail/11037288.html</w:t>
      </w:r>
    </w:p>
    <w:p>
      <w:r>
        <w:t>更多相关图书推荐：https://www.jiaokey.com</w:t>
      </w:r>
    </w:p>
    <w:p>
      <w:r>
        <w:t>广惠章利，本吉正信著 其他作品：https://www.jiaokey.com/tag/广惠章利，本吉正信著.html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关键词搜索：https://www.jiaokey.com/tag/最新实用塑胶成形加工.html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