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书名：高分子加工与工程  塑胶·纤维·橡胶之技术</w:t>
      </w:r>
    </w:p>
    <w:p>
      <w:r>
        <w:t>作者：林建中著</w:t>
      </w:r>
    </w:p>
    <w:p>
      <w:r>
        <w:t>出版社：文京图书有限公司</w:t>
      </w:r>
    </w:p>
    <w:p>
      <w:r>
        <w:t>出版日期：1974.08</w:t>
      </w:r>
    </w:p>
    <w:p>
      <w:r>
        <w:t>总页数：318</w:t>
      </w:r>
    </w:p>
    <w:p>
      <w:r>
        <w:t>更多请访问教客网: www.jiaokey.com</w:t>
      </w:r>
    </w:p>
    <w:p>
      <w:r>
        <w:t>高分子加工与工程  塑胶·纤维·橡胶之技术 评论地址：https://www.jiaokey.com/book/detail/11037287.html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