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书名：最新西餐西点烹饪法</w:t>
      </w:r>
    </w:p>
    <w:p>
      <w:r>
        <w:t>作者：凌嘉丽编</w:t>
      </w:r>
    </w:p>
    <w:p>
      <w:r>
        <w:t>出版社：石家庄：百灵出版社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最新西餐西点烹饪法 评论地址：https://www.jiaokey.com/book/detail/11037279.html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