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书名：食品酵素学</w:t>
      </w:r>
    </w:p>
    <w:p>
      <w:r>
        <w:t>作者：陈自珍编译</w:t>
      </w:r>
    </w:p>
    <w:p>
      <w:r>
        <w:t>出版社：复文书局,1981.03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食品酵素学 评论地址：https://www.jiaokey.com/book/detail/11037276.html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