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书名：印刷半色调照相法</w:t>
      </w:r>
    </w:p>
    <w:p>
      <w:r>
        <w:t>作者：张培姝译</w:t>
      </w:r>
    </w:p>
    <w:p>
      <w:r>
        <w:t>出版社：徐氏基金会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印刷半色调照相法 评论地址：https://www.jiaokey.com/book/detail/11037254.html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