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书名：陶瓷窑炉学</w:t>
      </w:r>
    </w:p>
    <w:p>
      <w:r>
        <w:t>作者：程道腴，郑武辉编著</w:t>
      </w:r>
    </w:p>
    <w:p>
      <w:r>
        <w:t>出版社：徐氏基金会,1978.01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陶瓷窑炉学 评论地址：https://www.jiaokey.com/book/detail/11037241.html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