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书名：小儿麻痹症防治常识</w:t>
      </w:r>
    </w:p>
    <w:p>
      <w:r>
        <w:t>作者：昆明医学生物研究所疫苗室编</w:t>
      </w:r>
    </w:p>
    <w:p>
      <w:r>
        <w:t>出版社：昆明:云南人民出版社,1973.03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小儿麻痹症防治常识 评论地址：https://www.jiaokey.com/book/detail/11037204.html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