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书名：痔瘘</w:t>
      </w:r>
    </w:p>
    <w:p>
      <w:r>
        <w:t>作者：全国医药卫生技术革命展览会编</w:t>
      </w:r>
    </w:p>
    <w:p>
      <w:r>
        <w:t>出版社：北京:人民卫生出版社,1958.12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痔瘘 评论地址：https://www.jiaokey.com/book/detail/11037200.html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