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书名：肿瘤科护理</w:t>
      </w:r>
    </w:p>
    <w:p>
      <w:r>
        <w:t>作者：上海第一医学院肿瘤医院全体护士合编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总页数：98</w:t>
      </w:r>
    </w:p>
    <w:p>
      <w:r>
        <w:t>更多请访问教客网: www.jiaokey.com</w:t>
      </w:r>
    </w:p>
    <w:p>
      <w:r>
        <w:t>肿瘤科护理 评论地址：https://www.jiaokey.com/book/detail/11037191.html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