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书名：肝脏病的疗养</w:t>
      </w:r>
    </w:p>
    <w:p>
      <w:r>
        <w:t>作者：王玉新编著</w:t>
      </w:r>
    </w:p>
    <w:p>
      <w:r>
        <w:t>出版社：上海:上海卫生出版社,1958.08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肝脏病的疗养 评论地址：https://www.jiaokey.com/book/detail/11037151.html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