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书名：第五次全苏耳鼻咽喉科医师代表大会论文集</w:t>
      </w:r>
    </w:p>
    <w:p>
      <w:r>
        <w:t>作者:（苏）科茨（Я.Л.）等编；杨和钧等译</w:t>
      </w:r>
    </w:p>
    <w:p>
      <w:r>
        <w:t>出版社:北京：人民卫生出版社</w:t>
      </w:r>
    </w:p>
    <w:p>
      <w:r>
        <w:t>出版日期：1959.12</w:t>
      </w:r>
    </w:p>
    <w:p>
      <w:r>
        <w:t>总页数：138</w:t>
      </w:r>
    </w:p>
    <w:p>
      <w:r>
        <w:t>更多请访问教客网:www.jiaokey.com</w:t>
      </w:r>
    </w:p>
    <w:p>
      <w:r>
        <w:t>第五次全苏耳鼻咽喉科医师代表大会论文集评论地址：https://www.jiaokey.com/book/detail/11037141.html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