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作者：（苏）维利科列茨基（А.Н.Великорецкий）著；黄汉兴译</w:t>
      </w:r>
    </w:p>
    <w:p>
      <w:r>
        <w:t>出版社：北京：人民卫生出版社</w:t>
      </w:r>
    </w:p>
    <w:p>
      <w:r>
        <w:t>出版日期：1955.12</w:t>
      </w:r>
    </w:p>
    <w:p>
      <w:r>
        <w:t>总页数：424</w:t>
      </w:r>
    </w:p>
    <w:p>
      <w:r>
        <w:t>更多请访问教客网: www.jiaokey.com</w:t>
      </w:r>
    </w:p>
    <w:p>
      <w:r>
        <w:t>外科学 评论地址：https://www.jiaokey.com/book/detail/11037127.html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