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书名：儿科诊断及治疗提要</w:t>
      </w:r>
    </w:p>
    <w:p>
      <w:r>
        <w:t>作者：艾伦（F.M.B.Allen）撰；邓侠进译</w:t>
      </w:r>
    </w:p>
    <w:p>
      <w:r>
        <w:t>出版社：新医书局</w:t>
      </w:r>
    </w:p>
    <w:p>
      <w:r>
        <w:t>出版日期：1951.01</w:t>
      </w:r>
    </w:p>
    <w:p>
      <w:r>
        <w:t>总页数：220</w:t>
      </w:r>
    </w:p>
    <w:p>
      <w:r>
        <w:t>更多请访问教客网: www.jiaokey.com</w:t>
      </w:r>
    </w:p>
    <w:p>
      <w:r>
        <w:t>儿科诊断及治疗提要 评论地址：https://www.jiaokey.com/book/detail/11037097.html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