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怎样保护儿童不患麻疹、百日咳、猩红热</w:t>
      </w:r>
    </w:p>
    <w:p>
      <w:r>
        <w:rPr>
          <w:rFonts w:ascii="宋体" w:hAnsi="宋体" w:eastAsia="宋体"/>
          <w:sz w:val="24"/>
        </w:rPr>
        <w:t>（苏）列别节夫（Д.Д.Лебедев）著；陈宇译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怎样保护儿童不患麻疹、百日咳、猩红热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（苏）列别节夫（Д.Д.Лебедев）著；陈宇译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本书出售、求购地址：https://www.jiaokey.com/book/detail/11037094.html</w:t>
      </w:r>
    </w:p>
    <w:p>
      <w:r>
        <w:t>更多相关图书推荐：https://www.jiaokey.com</w:t>
      </w:r>
    </w:p>
    <w:p>
      <w:r>
        <w:t>（苏）列别节夫（Д.Д.Лебедев）著；陈宇译 其他作品：https://www.jiaokey.com/tag/（苏）列别节夫（Д.Д.Лебедев）著；陈宇译.html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关键词搜索：https://www.jiaokey.com/tag/怎样保护儿童不患麻疹、百日咳、猩红热.html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