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书名：钚的毒理学及促排疗法研究进展  1967-1972年文献综述</w:t>
      </w:r>
    </w:p>
    <w:p>
      <w:r>
        <w:t>作者：王玉民编著</w:t>
      </w:r>
    </w:p>
    <w:p>
      <w:r>
        <w:t>出版社：北京:原子能出版社,1974.05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钚的毒理学及促排疗法研究进展  1967-1972年文献综述 评论地址：https://www.jiaokey.com/book/detail/11037052.html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