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为医学服务的原子能</w:t>
      </w:r>
    </w:p>
    <w:p>
      <w:r>
        <w:rPr>
          <w:rFonts w:ascii="宋体" w:hAnsi="宋体" w:eastAsia="宋体"/>
          <w:sz w:val="24"/>
        </w:rPr>
        <w:t>（苏）格罗德津斯基（Д.Э.Гродзенский）著；滕砥平等译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为医学服务的原子能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（苏）格罗德津斯基（Д.Э.Гродзенский）著；滕砥平等译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本书出售、求购地址：https://www.jiaokey.com/book/detail/11037051.html</w:t>
      </w:r>
    </w:p>
    <w:p>
      <w:r>
        <w:t>更多相关图书推荐：https://www.jiaokey.com</w:t>
      </w:r>
    </w:p>
    <w:p>
      <w:r>
        <w:t>（苏）格罗德津斯基（Д.Э.Гродзенский）著；滕砥平等译 其他作品：https://www.jiaokey.com/tag/（苏）格罗德津斯基（Д.Э.Гродзенский）著；滕砥平等译.html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关键词搜索：https://www.jiaokey.com/tag/为医学服务的原子能.html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