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书名：几种危害性最大的急性传染病</w:t>
      </w:r>
    </w:p>
    <w:p>
      <w:r>
        <w:t>作者：中国医学科学院湖北分院，传染病流行病研究所编</w:t>
      </w:r>
    </w:p>
    <w:p>
      <w:r>
        <w:t>出版社：武汉：湖北人民出版社</w:t>
      </w:r>
    </w:p>
    <w:p>
      <w:r>
        <w:t>出版日期：1959.05</w:t>
      </w:r>
    </w:p>
    <w:p>
      <w:r>
        <w:t>总页数：29</w:t>
      </w:r>
    </w:p>
    <w:p>
      <w:r>
        <w:t>更多请访问教客网: www.jiaokey.com</w:t>
      </w:r>
    </w:p>
    <w:p>
      <w:r>
        <w:t>几种危害性最大的急性传染病 评论地址：https://www.jiaokey.com/book/detail/11037047.html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