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书名：1958年抢救小儿暴发型菌痢的经验总结</w:t>
      </w:r>
    </w:p>
    <w:p>
      <w:r>
        <w:t>作者：上海第一医学院儿科医院编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总页数：60</w:t>
      </w:r>
    </w:p>
    <w:p>
      <w:r>
        <w:t>更多请访问教客网: www.jiaokey.com</w:t>
      </w:r>
    </w:p>
    <w:p>
      <w:r>
        <w:t>1958年抢救小儿暴发型菌痢的经验总结 评论地址：https://www.jiaokey.com/book/detail/11037030.html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