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作者：（苏）卡茨-切尔诺赫沃斯托娃（Л.Я.Кац-чернохвостова）著；麻世迹，毛树章译</w:t>
      </w:r>
    </w:p>
    <w:p>
      <w:r>
        <w:t>出版社：北京：人民卫生出版社</w:t>
      </w:r>
    </w:p>
    <w:p>
      <w:r>
        <w:t>出版日期：1955.12</w:t>
      </w:r>
    </w:p>
    <w:p>
      <w:r>
        <w:t>总页数：278</w:t>
      </w:r>
    </w:p>
    <w:p>
      <w:r>
        <w:t>更多请访问教客网: www.jiaokey.com</w:t>
      </w:r>
    </w:p>
    <w:p>
      <w:r>
        <w:t>流行病学 评论地址：https://www.jiaokey.com/book/detail/11037021.html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