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书名：内科疾病指南  内分泌及代谢疾病</w:t>
      </w:r>
    </w:p>
    <w:p>
      <w:r>
        <w:t>作者：（苏）巴拉诺夫（В.Г.Баранов）著；倪裕国等译</w:t>
      </w:r>
    </w:p>
    <w:p>
      <w:r>
        <w:t>出版社：北京：人民卫生出版社</w:t>
      </w:r>
    </w:p>
    <w:p>
      <w:r>
        <w:t>出版日期：1959.03</w:t>
      </w:r>
    </w:p>
    <w:p>
      <w:r>
        <w:t>总页数：329</w:t>
      </w:r>
    </w:p>
    <w:p>
      <w:r>
        <w:t>更多请访问教客网: www.jiaokey.com</w:t>
      </w:r>
    </w:p>
    <w:p>
      <w:r>
        <w:t>内科疾病指南  内分泌及代谢疾病 评论地址：https://www.jiaokey.com/book/detail/11037014.html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