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  治疗和预防的综合方法</w:t>
      </w:r>
    </w:p>
    <w:p>
      <w:r>
        <w:t>作者：黎璧莹译</w:t>
      </w:r>
    </w:p>
    <w:p>
      <w:r>
        <w:t>出版社：北京：人民卫生出版社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疟疾  治疗和预防的综合方法 评论地址：https://www.jiaokey.com/book/detail/11036980.html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