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书名：怎样预防精神病</w:t>
      </w:r>
    </w:p>
    <w:p>
      <w:r>
        <w:t>作者：姚芳傅编著</w:t>
      </w:r>
    </w:p>
    <w:p>
      <w:r>
        <w:t>出版社：上海：上海卫生出版社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怎样预防精神病 评论地址：https://www.jiaokey.com/book/detail/11036969.html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