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书名：流行性感冒</w:t>
      </w:r>
    </w:p>
    <w:p>
      <w:r>
        <w:t>作者：（苏）日丹诺夫，В.М.等著；王植仑等译</w:t>
      </w:r>
    </w:p>
    <w:p>
      <w:r>
        <w:t>出版社：北京：人民卫生出版社</w:t>
      </w:r>
    </w:p>
    <w:p>
      <w:r>
        <w:t>出版日期：1963.04</w:t>
      </w:r>
    </w:p>
    <w:p>
      <w:r>
        <w:t>总页数：512</w:t>
      </w:r>
    </w:p>
    <w:p>
      <w:r>
        <w:t>更多请访问教客网: www.jiaokey.com</w:t>
      </w:r>
    </w:p>
    <w:p>
      <w:r>
        <w:t>流行性感冒 评论地址：https://www.jiaokey.com/book/detail/11036954.html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