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书名：心血管生理学</w:t>
      </w:r>
    </w:p>
    <w:p>
      <w:r>
        <w:t>作者：（美）伯恩（R.M.Berne），（美）利维（M.N.Levy）著；许实波等译</w:t>
      </w:r>
    </w:p>
    <w:p>
      <w:r>
        <w:t>出版社：广州：中山大学出版社</w:t>
      </w:r>
    </w:p>
    <w:p>
      <w:r>
        <w:t>出版日期：1986.10</w:t>
      </w:r>
    </w:p>
    <w:p>
      <w:r>
        <w:t>总页数：230</w:t>
      </w:r>
    </w:p>
    <w:p>
      <w:r>
        <w:t>更多请访问教客网: www.jiaokey.com</w:t>
      </w:r>
    </w:p>
    <w:p>
      <w:r>
        <w:t>心血管生理学 评论地址：https://www.jiaokey.com/book/detail/11036952.html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