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书名：人工心脏起搏与电复律</w:t>
      </w:r>
    </w:p>
    <w:p>
      <w:r>
        <w:t>作者：朱纯石，康殿邦，朱中林等编著</w:t>
      </w:r>
    </w:p>
    <w:p>
      <w:r>
        <w:t>出版社：广州：广东科技出版社</w:t>
      </w:r>
    </w:p>
    <w:p>
      <w:r>
        <w:t>出版日期：1983.08</w:t>
      </w:r>
    </w:p>
    <w:p>
      <w:r>
        <w:t>总页数：265</w:t>
      </w:r>
    </w:p>
    <w:p>
      <w:r>
        <w:t>更多请访问教客网: www.jiaokey.com</w:t>
      </w:r>
    </w:p>
    <w:p>
      <w:r>
        <w:t>人工心脏起搏与电复律 评论地址：https://www.jiaokey.com/book/detail/11036950.html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