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书名：神经疾患的定位诊断</w:t>
      </w:r>
    </w:p>
    <w:p>
      <w:r>
        <w:t>作者：（瑞士）平原（R.Bing）著；曹天祥译</w:t>
      </w:r>
    </w:p>
    <w:p>
      <w:r>
        <w:t>出版社：科技卫生出版社</w:t>
      </w:r>
    </w:p>
    <w:p>
      <w:r>
        <w:t>出版日期：1958.10</w:t>
      </w:r>
    </w:p>
    <w:p>
      <w:r>
        <w:t>总页数：279</w:t>
      </w:r>
    </w:p>
    <w:p>
      <w:r>
        <w:t>更多请访问教客网: www.jiaokey.com</w:t>
      </w:r>
    </w:p>
    <w:p>
      <w:r>
        <w:t>神经疾患的定位诊断 评论地址：https://www.jiaokey.com/book/detail/11036947.html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